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Privacyverklaring Dock20</w:t>
      </w:r>
    </w:p>
    <w:p>
      <w:r>
        <w:t>Privacyverklaring Dock20</w:t>
        <w:br/>
        <w:t>Dock20 hecht veel waarde aan de bescherming van persoonsgegevens. In deze privacyverklaring leggen we uit welke gegevens wij verzamelen, waarom we dat doen en hoe we ermee omgaan. We behandelen persoonsgegevens zorgvuldig en in overeenstemming met de Algemene Verordening Gegevensbescherming (AVG).</w:t>
        <w:br/>
        <w:br/>
        <w:t>1. Wie zijn wij</w:t>
        <w:br/>
        <w:t>Dock20</w:t>
        <w:br/>
        <w:t>Vestigingsplaats: Deventer</w:t>
        <w:br/>
        <w:t>KvK: 72145129</w:t>
        <w:br/>
        <w:t>E-mail: info@dock20.org</w:t>
        <w:br/>
        <w:t>Website: www.dock20.org</w:t>
        <w:br/>
        <w:t>Dock20 verzorgt trainingen, coaching en advies in het onderwijs.</w:t>
        <w:br/>
        <w:br/>
        <w:t>2. Welke persoonsgegevens wij verwerken</w:t>
        <w:br/>
        <w:t>Wij verwerken alleen gegevens die nodig zijn om onze diensten goed uit te voeren. Dat betreft:</w:t>
        <w:br/>
        <w:t>• naam en e-mailadres</w:t>
        <w:br/>
        <w:t>• telefoonnummer</w:t>
        <w:br/>
        <w:t>• functietitel en organisatie</w:t>
        <w:br/>
        <w:t>• factuuradres</w:t>
        <w:br/>
        <w:t>• feedback en evaluatiegegevens</w:t>
        <w:br/>
        <w:t>Voor sommige trainingen vragen wij daarnaast aanvullende gegevens die nodig zijn voor de inhoud of voorbereiding van de training (zoals leerdoelen, voorkennis of specifieke ontwikkelvragen).</w:t>
        <w:br/>
        <w:t>Deze aanvullende gegevens worden uitsluitend gebruikt voor de uitvoering van de betreffende training en direct na afloop verwijderd.</w:t>
        <w:br/>
        <w:br/>
        <w:t>3. Doelen van de gegevensverwerking</w:t>
        <w:br/>
        <w:t>Dock20 gebruikt persoonsgegevens voor:</w:t>
        <w:br/>
        <w:t>• communicatie over trainingen, coaching en adviestrajecten</w:t>
        <w:br/>
        <w:t>• het verwerken van inschrijvingen en opdrachten</w:t>
        <w:br/>
        <w:t>• facturatie en financiële administratie</w:t>
        <w:br/>
        <w:t>• het verzamelen van feedback en evaluaties</w:t>
        <w:br/>
        <w:t>• het versturen van nieuwsbrieven (alleen na aanmelding)</w:t>
        <w:br/>
        <w:br/>
        <w:t>4. Delen van gegevens</w:t>
        <w:br/>
        <w:t>Persoonsgegevens worden alleen gedeeld met medewerkers van Dock20 die deze nodig hebben voor hun werkzaamheden.</w:t>
        <w:br/>
        <w:t>Wij delen geen persoonsgegevens met derden, tenzij dit wettelijk verplicht is of noodzakelijk om aan een overeenkomst te voldoen (bijvoorbeeld richting de Belastingdienst).</w:t>
        <w:br/>
        <w:br/>
        <w:t>5. Bewaartermijn</w:t>
        <w:br/>
        <w:t>Dock20 bewaart persoonsgegevens niet langer dan nodig is voor het doel waarvoor ze zijn verzameld.</w:t>
        <w:br/>
        <w:t>• Administratieve gegevens worden bewaard zolang dat wettelijk verplicht is (doorgaans zeven jaar).</w:t>
        <w:br/>
        <w:t>• Aanvullende gegevens die voor een training zijn verzameld, worden na afloop van de training verwijderd.</w:t>
        <w:br/>
        <w:t>• Contactgegevens en evaluaties worden verwijderd zodra ze niet meer nodig zijn.</w:t>
        <w:br/>
        <w:br/>
        <w:t>6. Beveiliging van gegevens</w:t>
        <w:br/>
        <w:t>Dock20 neemt passende technische en organisatorische maatregelen om persoonsgegevens te beschermen tegen misbruik, verlies of onbevoegde toegang. Alleen medewerkers die de gegevens nodig hebben, hebben toegang.</w:t>
        <w:br/>
        <w:br/>
        <w:t>7. Nieuwsbrief</w:t>
        <w:br/>
        <w:t>Dock20 verstuurt periodiek een nieuwsbrief. Je ontvangt deze alleen als je je hebt aangemeld.</w:t>
        <w:br/>
        <w:t>Afmelden kan op elk moment via de link onderaan de nieuwsbrief of door een bericht te sturen naar info@dock20.org.</w:t>
        <w:br/>
        <w:br/>
        <w:t>8. Jouw rechten</w:t>
        <w:br/>
        <w:t>Je hebt het recht om:</w:t>
        <w:br/>
        <w:t>• je gegevens in te zien, te laten corrigeren of te laten verwijderen;</w:t>
        <w:br/>
        <w:t>• bezwaar te maken tegen de verwerking van jouw gegevens;</w:t>
        <w:br/>
        <w:t>• je toestemming in te trekken (bijvoorbeeld voor de nieuwsbrief).</w:t>
        <w:br/>
        <w:t>Verzoeken kun je indienen via info@dock20.org. We reageren binnen vier weken.</w:t>
        <w:br/>
        <w:br/>
        <w:t>9. Wijzigingen</w:t>
        <w:br/>
        <w:t>Dock20 kan deze privacyverklaring aanpassen. De meest recente versie staat altijd op www.dock20.org.</w:t>
        <w:br/>
        <w:br/>
        <w:t>10. Contact</w:t>
        <w:br/>
        <w:t>Heb je vragen over hoe wij omgaan met persoonsgegevens?</w:t>
        <w:br/>
        <w:t>Neem dan contact op via:</w:t>
        <w:br/>
        <w:t>Dock20</w:t>
        <w:br/>
        <w:t>E-mail: info@dock20.org</w:t>
        <w:br/>
        <w:t>Website: www.dock20.org</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